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C9" w:rsidRPr="009F52C9" w:rsidRDefault="00364BBC" w:rsidP="009F52C9">
      <w:pPr>
        <w:pStyle w:val="Heading1"/>
        <w:spacing w:before="0"/>
        <w:jc w:val="center"/>
        <w:rPr>
          <w:rFonts w:ascii="Times New Roman" w:hAnsi="Times New Roman" w:cs="Times New Roman"/>
          <w:b w:val="0"/>
          <w:color w:val="000000" w:themeColor="text1"/>
          <w:sz w:val="24"/>
          <w:szCs w:val="24"/>
        </w:rPr>
      </w:pPr>
      <w:r w:rsidRPr="009F52C9">
        <w:rPr>
          <w:rFonts w:ascii="Times New Roman" w:hAnsi="Times New Roman" w:cs="Times New Roman"/>
          <w:b w:val="0"/>
          <w:color w:val="000000" w:themeColor="text1"/>
          <w:sz w:val="24"/>
          <w:szCs w:val="24"/>
        </w:rPr>
        <w:t>SURAT REKOMENDASI</w:t>
      </w:r>
    </w:p>
    <w:p w:rsidR="009F52C9" w:rsidRPr="009F52C9" w:rsidRDefault="009F52C9" w:rsidP="009F52C9">
      <w:pPr>
        <w:pStyle w:val="Heading1"/>
        <w:spacing w:before="0"/>
        <w:jc w:val="center"/>
        <w:rPr>
          <w:rFonts w:ascii="Times New Roman" w:hAnsi="Times New Roman" w:cs="Times New Roman"/>
          <w:b w:val="0"/>
          <w:color w:val="000000" w:themeColor="text1"/>
          <w:sz w:val="24"/>
          <w:szCs w:val="24"/>
        </w:rPr>
      </w:pPr>
      <w:r w:rsidRPr="009F52C9">
        <w:rPr>
          <w:rFonts w:ascii="Times New Roman" w:hAnsi="Times New Roman" w:cs="Times New Roman"/>
          <w:b w:val="0"/>
          <w:color w:val="000000" w:themeColor="text1"/>
          <w:sz w:val="24"/>
          <w:szCs w:val="24"/>
        </w:rPr>
        <w:t>UNTUK CALON PESERTA</w:t>
      </w:r>
    </w:p>
    <w:p w:rsidR="009F52C9" w:rsidRPr="009F52C9" w:rsidRDefault="009F52C9" w:rsidP="009F52C9">
      <w:pPr>
        <w:pStyle w:val="Heading1"/>
        <w:spacing w:before="0"/>
        <w:jc w:val="center"/>
        <w:rPr>
          <w:rFonts w:ascii="Times New Roman" w:hAnsi="Times New Roman" w:cs="Times New Roman"/>
          <w:b w:val="0"/>
          <w:color w:val="000000" w:themeColor="text1"/>
          <w:sz w:val="24"/>
          <w:szCs w:val="24"/>
        </w:rPr>
      </w:pPr>
      <w:r w:rsidRPr="009F52C9">
        <w:rPr>
          <w:rFonts w:ascii="Times New Roman" w:hAnsi="Times New Roman" w:cs="Times New Roman"/>
          <w:b w:val="0"/>
          <w:color w:val="000000" w:themeColor="text1"/>
          <w:sz w:val="24"/>
          <w:szCs w:val="24"/>
        </w:rPr>
        <w:t>PROGRAM STUDI DOKTOR HUKUM</w:t>
      </w:r>
    </w:p>
    <w:p w:rsidR="009F52C9" w:rsidRPr="009F52C9" w:rsidRDefault="009F52C9" w:rsidP="009F52C9">
      <w:pPr>
        <w:spacing w:after="0"/>
        <w:jc w:val="center"/>
        <w:rPr>
          <w:rFonts w:ascii="Times New Roman" w:hAnsi="Times New Roman" w:cs="Times New Roman"/>
          <w:sz w:val="24"/>
          <w:szCs w:val="24"/>
        </w:rPr>
      </w:pPr>
      <w:r w:rsidRPr="009F52C9">
        <w:rPr>
          <w:rFonts w:ascii="Times New Roman" w:hAnsi="Times New Roman" w:cs="Times New Roman"/>
          <w:sz w:val="24"/>
          <w:szCs w:val="24"/>
        </w:rPr>
        <w:t>FAKULTAS HUKUM UNIVERSAITAS MALIKUSSALEH</w:t>
      </w:r>
      <w:bookmarkStart w:id="0" w:name="_GoBack"/>
      <w:bookmarkEnd w:id="0"/>
    </w:p>
    <w:p w:rsidR="009F52C9" w:rsidRDefault="009F52C9">
      <w:pPr>
        <w:rPr>
          <w:rFonts w:ascii="Arial" w:hAnsi="Arial" w:cs="Arial"/>
          <w:color w:val="000000" w:themeColor="text1"/>
          <w:sz w:val="24"/>
          <w:szCs w:val="24"/>
        </w:rPr>
      </w:pPr>
    </w:p>
    <w:p w:rsidR="003C0523" w:rsidRPr="00364BBC" w:rsidRDefault="00364BBC">
      <w:pPr>
        <w:rPr>
          <w:rFonts w:ascii="Arial" w:hAnsi="Arial" w:cs="Arial"/>
          <w:color w:val="000000" w:themeColor="text1"/>
          <w:sz w:val="24"/>
          <w:szCs w:val="24"/>
        </w:rPr>
      </w:pPr>
      <w:r w:rsidRPr="00364BBC">
        <w:rPr>
          <w:rFonts w:ascii="Arial" w:hAnsi="Arial" w:cs="Arial"/>
          <w:color w:val="000000" w:themeColor="text1"/>
          <w:sz w:val="24"/>
          <w:szCs w:val="24"/>
        </w:rPr>
        <w:t xml:space="preserve">Yang </w:t>
      </w:r>
      <w:proofErr w:type="spellStart"/>
      <w:r w:rsidRPr="00364BBC">
        <w:rPr>
          <w:rFonts w:ascii="Arial" w:hAnsi="Arial" w:cs="Arial"/>
          <w:color w:val="000000" w:themeColor="text1"/>
          <w:sz w:val="24"/>
          <w:szCs w:val="24"/>
        </w:rPr>
        <w:t>bertanda</w:t>
      </w:r>
      <w:proofErr w:type="spellEnd"/>
      <w:r w:rsidRPr="00364BBC">
        <w:rPr>
          <w:rFonts w:ascii="Arial" w:hAnsi="Arial" w:cs="Arial"/>
          <w:color w:val="000000" w:themeColor="text1"/>
          <w:sz w:val="24"/>
          <w:szCs w:val="24"/>
        </w:rPr>
        <w:t xml:space="preserve"> </w:t>
      </w:r>
      <w:proofErr w:type="spellStart"/>
      <w:r w:rsidRPr="00364BBC">
        <w:rPr>
          <w:rFonts w:ascii="Arial" w:hAnsi="Arial" w:cs="Arial"/>
          <w:color w:val="000000" w:themeColor="text1"/>
          <w:sz w:val="24"/>
          <w:szCs w:val="24"/>
        </w:rPr>
        <w:t>tangan</w:t>
      </w:r>
      <w:proofErr w:type="spellEnd"/>
      <w:r w:rsidRPr="00364BBC">
        <w:rPr>
          <w:rFonts w:ascii="Arial" w:hAnsi="Arial" w:cs="Arial"/>
          <w:color w:val="000000" w:themeColor="text1"/>
          <w:sz w:val="24"/>
          <w:szCs w:val="24"/>
        </w:rPr>
        <w:t xml:space="preserve"> di bawah ini:</w:t>
      </w:r>
    </w:p>
    <w:p w:rsidR="003C0523" w:rsidRPr="00364BBC" w:rsidRDefault="00364BBC">
      <w:pPr>
        <w:rPr>
          <w:rFonts w:ascii="Arial" w:hAnsi="Arial" w:cs="Arial"/>
          <w:color w:val="000000" w:themeColor="text1"/>
          <w:sz w:val="24"/>
          <w:szCs w:val="24"/>
        </w:rPr>
      </w:pPr>
      <w:r w:rsidRPr="00364BBC">
        <w:rPr>
          <w:rFonts w:ascii="Arial" w:hAnsi="Arial" w:cs="Arial"/>
          <w:color w:val="000000" w:themeColor="text1"/>
          <w:sz w:val="24"/>
          <w:szCs w:val="24"/>
        </w:rPr>
        <w:t>Nama</w:t>
      </w:r>
      <w:r w:rsidRPr="00364BBC">
        <w:rPr>
          <w:rFonts w:ascii="Arial" w:hAnsi="Arial" w:cs="Arial"/>
          <w:color w:val="000000" w:themeColor="text1"/>
          <w:sz w:val="24"/>
          <w:szCs w:val="24"/>
        </w:rPr>
        <w:tab/>
      </w:r>
      <w:r w:rsidRPr="00364BBC">
        <w:rPr>
          <w:rFonts w:ascii="Arial" w:hAnsi="Arial" w:cs="Arial"/>
          <w:color w:val="000000" w:themeColor="text1"/>
          <w:sz w:val="24"/>
          <w:szCs w:val="24"/>
        </w:rPr>
        <w:tab/>
      </w:r>
      <w:r w:rsidRPr="00364BBC">
        <w:rPr>
          <w:rFonts w:ascii="Arial" w:hAnsi="Arial" w:cs="Arial"/>
          <w:color w:val="000000" w:themeColor="text1"/>
          <w:sz w:val="24"/>
          <w:szCs w:val="24"/>
        </w:rPr>
        <w:tab/>
      </w:r>
      <w:r w:rsidRPr="00364BBC">
        <w:rPr>
          <w:rFonts w:ascii="Arial" w:hAnsi="Arial" w:cs="Arial"/>
          <w:color w:val="000000" w:themeColor="text1"/>
          <w:sz w:val="24"/>
          <w:szCs w:val="24"/>
        </w:rPr>
        <w:tab/>
        <w:t>: .........................................................</w:t>
      </w:r>
    </w:p>
    <w:p w:rsidR="003C0523" w:rsidRPr="00364BBC" w:rsidRDefault="00364BBC">
      <w:pPr>
        <w:rPr>
          <w:rFonts w:ascii="Arial" w:hAnsi="Arial" w:cs="Arial"/>
          <w:color w:val="000000" w:themeColor="text1"/>
          <w:sz w:val="24"/>
          <w:szCs w:val="24"/>
        </w:rPr>
      </w:pPr>
      <w:r w:rsidRPr="00364BBC">
        <w:rPr>
          <w:rFonts w:ascii="Arial" w:hAnsi="Arial" w:cs="Arial"/>
          <w:color w:val="000000" w:themeColor="text1"/>
          <w:sz w:val="24"/>
          <w:szCs w:val="24"/>
        </w:rPr>
        <w:t>Pangkat/Gelar Akademik</w:t>
      </w:r>
      <w:r w:rsidRPr="00364BBC">
        <w:rPr>
          <w:rFonts w:ascii="Arial" w:hAnsi="Arial" w:cs="Arial"/>
          <w:color w:val="000000" w:themeColor="text1"/>
          <w:sz w:val="24"/>
          <w:szCs w:val="24"/>
        </w:rPr>
        <w:tab/>
        <w:t>: .........................................................</w:t>
      </w:r>
    </w:p>
    <w:p w:rsidR="003C0523" w:rsidRPr="00364BBC" w:rsidRDefault="00364BBC">
      <w:pPr>
        <w:rPr>
          <w:rFonts w:ascii="Arial" w:hAnsi="Arial" w:cs="Arial"/>
          <w:color w:val="000000" w:themeColor="text1"/>
          <w:sz w:val="24"/>
          <w:szCs w:val="24"/>
        </w:rPr>
      </w:pPr>
      <w:r w:rsidRPr="00364BBC">
        <w:rPr>
          <w:rFonts w:ascii="Arial" w:hAnsi="Arial" w:cs="Arial"/>
          <w:color w:val="000000" w:themeColor="text1"/>
          <w:sz w:val="24"/>
          <w:szCs w:val="24"/>
        </w:rPr>
        <w:t>Jabatan</w:t>
      </w:r>
      <w:r w:rsidRPr="00364BBC">
        <w:rPr>
          <w:rFonts w:ascii="Arial" w:hAnsi="Arial" w:cs="Arial"/>
          <w:color w:val="000000" w:themeColor="text1"/>
          <w:sz w:val="24"/>
          <w:szCs w:val="24"/>
        </w:rPr>
        <w:tab/>
      </w:r>
      <w:r w:rsidRPr="00364BBC">
        <w:rPr>
          <w:rFonts w:ascii="Arial" w:hAnsi="Arial" w:cs="Arial"/>
          <w:color w:val="000000" w:themeColor="text1"/>
          <w:sz w:val="24"/>
          <w:szCs w:val="24"/>
        </w:rPr>
        <w:tab/>
      </w:r>
      <w:r w:rsidRPr="00364BBC">
        <w:rPr>
          <w:rFonts w:ascii="Arial" w:hAnsi="Arial" w:cs="Arial"/>
          <w:color w:val="000000" w:themeColor="text1"/>
          <w:sz w:val="24"/>
          <w:szCs w:val="24"/>
        </w:rPr>
        <w:tab/>
        <w:t>: .........................................................</w:t>
      </w:r>
    </w:p>
    <w:p w:rsidR="003C0523" w:rsidRPr="00364BBC" w:rsidRDefault="00364BBC">
      <w:pPr>
        <w:rPr>
          <w:rFonts w:ascii="Arial" w:hAnsi="Arial" w:cs="Arial"/>
          <w:color w:val="000000" w:themeColor="text1"/>
          <w:sz w:val="24"/>
          <w:szCs w:val="24"/>
        </w:rPr>
      </w:pPr>
      <w:r w:rsidRPr="00364BBC">
        <w:rPr>
          <w:rFonts w:ascii="Arial" w:hAnsi="Arial" w:cs="Arial"/>
          <w:color w:val="000000" w:themeColor="text1"/>
          <w:sz w:val="24"/>
          <w:szCs w:val="24"/>
        </w:rPr>
        <w:t>Institusi</w:t>
      </w:r>
      <w:r w:rsidRPr="00364BBC">
        <w:rPr>
          <w:rFonts w:ascii="Arial" w:hAnsi="Arial" w:cs="Arial"/>
          <w:color w:val="000000" w:themeColor="text1"/>
          <w:sz w:val="24"/>
          <w:szCs w:val="24"/>
        </w:rPr>
        <w:tab/>
      </w:r>
      <w:r w:rsidRPr="00364BBC">
        <w:rPr>
          <w:rFonts w:ascii="Arial" w:hAnsi="Arial" w:cs="Arial"/>
          <w:color w:val="000000" w:themeColor="text1"/>
          <w:sz w:val="24"/>
          <w:szCs w:val="24"/>
        </w:rPr>
        <w:tab/>
      </w:r>
      <w:r w:rsidRPr="00364BBC">
        <w:rPr>
          <w:rFonts w:ascii="Arial" w:hAnsi="Arial" w:cs="Arial"/>
          <w:color w:val="000000" w:themeColor="text1"/>
          <w:sz w:val="24"/>
          <w:szCs w:val="24"/>
        </w:rPr>
        <w:tab/>
        <w:t>: .........................................................</w:t>
      </w:r>
    </w:p>
    <w:p w:rsidR="003C0523" w:rsidRPr="00364BBC" w:rsidRDefault="00364BBC">
      <w:pPr>
        <w:rPr>
          <w:rFonts w:ascii="Arial" w:hAnsi="Arial" w:cs="Arial"/>
          <w:color w:val="000000" w:themeColor="text1"/>
          <w:sz w:val="24"/>
          <w:szCs w:val="24"/>
        </w:rPr>
      </w:pPr>
      <w:r w:rsidRPr="00364BBC">
        <w:rPr>
          <w:rFonts w:ascii="Arial" w:hAnsi="Arial" w:cs="Arial"/>
          <w:color w:val="000000" w:themeColor="text1"/>
          <w:sz w:val="24"/>
          <w:szCs w:val="24"/>
        </w:rPr>
        <w:t>Alamat</w:t>
      </w:r>
      <w:r w:rsidRPr="00364BBC">
        <w:rPr>
          <w:rFonts w:ascii="Arial" w:hAnsi="Arial" w:cs="Arial"/>
          <w:color w:val="000000" w:themeColor="text1"/>
          <w:sz w:val="24"/>
          <w:szCs w:val="24"/>
        </w:rPr>
        <w:tab/>
      </w:r>
      <w:r w:rsidRPr="00364BBC">
        <w:rPr>
          <w:rFonts w:ascii="Arial" w:hAnsi="Arial" w:cs="Arial"/>
          <w:color w:val="000000" w:themeColor="text1"/>
          <w:sz w:val="24"/>
          <w:szCs w:val="24"/>
        </w:rPr>
        <w:tab/>
      </w:r>
      <w:r w:rsidRPr="00364BBC">
        <w:rPr>
          <w:rFonts w:ascii="Arial" w:hAnsi="Arial" w:cs="Arial"/>
          <w:color w:val="000000" w:themeColor="text1"/>
          <w:sz w:val="24"/>
          <w:szCs w:val="24"/>
        </w:rPr>
        <w:tab/>
        <w:t>: .........................................................</w:t>
      </w:r>
    </w:p>
    <w:p w:rsidR="003C0523" w:rsidRPr="00364BBC" w:rsidRDefault="00364BBC">
      <w:pPr>
        <w:rPr>
          <w:rFonts w:ascii="Arial" w:hAnsi="Arial" w:cs="Arial"/>
          <w:color w:val="000000" w:themeColor="text1"/>
          <w:sz w:val="24"/>
          <w:szCs w:val="24"/>
        </w:rPr>
      </w:pPr>
      <w:r w:rsidRPr="00364BBC">
        <w:rPr>
          <w:rFonts w:ascii="Arial" w:hAnsi="Arial" w:cs="Arial"/>
          <w:color w:val="000000" w:themeColor="text1"/>
          <w:sz w:val="24"/>
          <w:szCs w:val="24"/>
        </w:rPr>
        <w:br/>
        <w:t>Dengan ini memberikan rekomendasi akademis kepada:</w:t>
      </w:r>
    </w:p>
    <w:p w:rsidR="003C0523" w:rsidRPr="00364BBC" w:rsidRDefault="00364BBC">
      <w:pPr>
        <w:rPr>
          <w:rFonts w:ascii="Arial" w:hAnsi="Arial" w:cs="Arial"/>
          <w:color w:val="000000" w:themeColor="text1"/>
          <w:sz w:val="24"/>
          <w:szCs w:val="24"/>
        </w:rPr>
      </w:pPr>
      <w:r w:rsidRPr="00364BBC">
        <w:rPr>
          <w:rFonts w:ascii="Arial" w:hAnsi="Arial" w:cs="Arial"/>
          <w:color w:val="000000" w:themeColor="text1"/>
          <w:sz w:val="24"/>
          <w:szCs w:val="24"/>
        </w:rPr>
        <w:t>Nama</w:t>
      </w:r>
      <w:r w:rsidRPr="00364BBC">
        <w:rPr>
          <w:rFonts w:ascii="Arial" w:hAnsi="Arial" w:cs="Arial"/>
          <w:color w:val="000000" w:themeColor="text1"/>
          <w:sz w:val="24"/>
          <w:szCs w:val="24"/>
        </w:rPr>
        <w:tab/>
      </w:r>
      <w:r w:rsidRPr="00364BBC">
        <w:rPr>
          <w:rFonts w:ascii="Arial" w:hAnsi="Arial" w:cs="Arial"/>
          <w:color w:val="000000" w:themeColor="text1"/>
          <w:sz w:val="24"/>
          <w:szCs w:val="24"/>
        </w:rPr>
        <w:tab/>
      </w:r>
      <w:r w:rsidRPr="00364BBC">
        <w:rPr>
          <w:rFonts w:ascii="Arial" w:hAnsi="Arial" w:cs="Arial"/>
          <w:color w:val="000000" w:themeColor="text1"/>
          <w:sz w:val="24"/>
          <w:szCs w:val="24"/>
        </w:rPr>
        <w:tab/>
      </w:r>
      <w:r w:rsidRPr="00364BBC">
        <w:rPr>
          <w:rFonts w:ascii="Arial" w:hAnsi="Arial" w:cs="Arial"/>
          <w:color w:val="000000" w:themeColor="text1"/>
          <w:sz w:val="24"/>
          <w:szCs w:val="24"/>
        </w:rPr>
        <w:tab/>
        <w:t>: .........................................................</w:t>
      </w:r>
    </w:p>
    <w:p w:rsidR="003C0523" w:rsidRPr="00364BBC" w:rsidRDefault="00364BBC">
      <w:pPr>
        <w:rPr>
          <w:rFonts w:ascii="Arial" w:hAnsi="Arial" w:cs="Arial"/>
          <w:color w:val="000000" w:themeColor="text1"/>
          <w:sz w:val="24"/>
          <w:szCs w:val="24"/>
        </w:rPr>
      </w:pPr>
      <w:r w:rsidRPr="00364BBC">
        <w:rPr>
          <w:rFonts w:ascii="Arial" w:hAnsi="Arial" w:cs="Arial"/>
          <w:color w:val="000000" w:themeColor="text1"/>
          <w:sz w:val="24"/>
          <w:szCs w:val="24"/>
        </w:rPr>
        <w:t>Tempat/Tanggal Lahir</w:t>
      </w:r>
      <w:r w:rsidRPr="00364BBC">
        <w:rPr>
          <w:rFonts w:ascii="Arial" w:hAnsi="Arial" w:cs="Arial"/>
          <w:color w:val="000000" w:themeColor="text1"/>
          <w:sz w:val="24"/>
          <w:szCs w:val="24"/>
        </w:rPr>
        <w:tab/>
        <w:t>: .........................................................</w:t>
      </w:r>
    </w:p>
    <w:p w:rsidR="003C0523" w:rsidRPr="00364BBC" w:rsidRDefault="00364BBC">
      <w:pPr>
        <w:rPr>
          <w:rFonts w:ascii="Arial" w:hAnsi="Arial" w:cs="Arial"/>
          <w:color w:val="000000" w:themeColor="text1"/>
          <w:sz w:val="24"/>
          <w:szCs w:val="24"/>
        </w:rPr>
      </w:pPr>
      <w:r w:rsidRPr="00364BBC">
        <w:rPr>
          <w:rFonts w:ascii="Arial" w:hAnsi="Arial" w:cs="Arial"/>
          <w:color w:val="000000" w:themeColor="text1"/>
          <w:sz w:val="24"/>
          <w:szCs w:val="24"/>
        </w:rPr>
        <w:t>Alamat</w:t>
      </w:r>
      <w:r w:rsidRPr="00364BBC">
        <w:rPr>
          <w:rFonts w:ascii="Arial" w:hAnsi="Arial" w:cs="Arial"/>
          <w:color w:val="000000" w:themeColor="text1"/>
          <w:sz w:val="24"/>
          <w:szCs w:val="24"/>
        </w:rPr>
        <w:tab/>
      </w:r>
      <w:r w:rsidRPr="00364BBC">
        <w:rPr>
          <w:rFonts w:ascii="Arial" w:hAnsi="Arial" w:cs="Arial"/>
          <w:color w:val="000000" w:themeColor="text1"/>
          <w:sz w:val="24"/>
          <w:szCs w:val="24"/>
        </w:rPr>
        <w:tab/>
      </w:r>
      <w:r w:rsidRPr="00364BBC">
        <w:rPr>
          <w:rFonts w:ascii="Arial" w:hAnsi="Arial" w:cs="Arial"/>
          <w:color w:val="000000" w:themeColor="text1"/>
          <w:sz w:val="24"/>
          <w:szCs w:val="24"/>
        </w:rPr>
        <w:tab/>
        <w:t>: .........................................................</w:t>
      </w:r>
    </w:p>
    <w:p w:rsidR="003C0523" w:rsidRPr="00364BBC" w:rsidRDefault="00364BBC">
      <w:pPr>
        <w:rPr>
          <w:rFonts w:ascii="Arial" w:hAnsi="Arial" w:cs="Arial"/>
          <w:color w:val="000000" w:themeColor="text1"/>
          <w:sz w:val="24"/>
          <w:szCs w:val="24"/>
        </w:rPr>
      </w:pPr>
      <w:r w:rsidRPr="00364BBC">
        <w:rPr>
          <w:rFonts w:ascii="Arial" w:hAnsi="Arial" w:cs="Arial"/>
          <w:color w:val="000000" w:themeColor="text1"/>
          <w:sz w:val="24"/>
          <w:szCs w:val="24"/>
        </w:rPr>
        <w:t>Pekerjaan</w:t>
      </w:r>
      <w:r w:rsidRPr="00364BBC">
        <w:rPr>
          <w:rFonts w:ascii="Arial" w:hAnsi="Arial" w:cs="Arial"/>
          <w:color w:val="000000" w:themeColor="text1"/>
          <w:sz w:val="24"/>
          <w:szCs w:val="24"/>
        </w:rPr>
        <w:tab/>
      </w:r>
      <w:r w:rsidRPr="00364BBC">
        <w:rPr>
          <w:rFonts w:ascii="Arial" w:hAnsi="Arial" w:cs="Arial"/>
          <w:color w:val="000000" w:themeColor="text1"/>
          <w:sz w:val="24"/>
          <w:szCs w:val="24"/>
        </w:rPr>
        <w:tab/>
      </w:r>
      <w:r w:rsidRPr="00364BBC">
        <w:rPr>
          <w:rFonts w:ascii="Arial" w:hAnsi="Arial" w:cs="Arial"/>
          <w:color w:val="000000" w:themeColor="text1"/>
          <w:sz w:val="24"/>
          <w:szCs w:val="24"/>
        </w:rPr>
        <w:tab/>
        <w:t>: .........................................................</w:t>
      </w:r>
    </w:p>
    <w:p w:rsidR="003C0523" w:rsidRPr="00364BBC" w:rsidRDefault="00364BBC" w:rsidP="00364BBC">
      <w:pPr>
        <w:jc w:val="both"/>
        <w:rPr>
          <w:rFonts w:ascii="Arial" w:hAnsi="Arial" w:cs="Arial"/>
          <w:color w:val="000000" w:themeColor="text1"/>
          <w:sz w:val="24"/>
          <w:szCs w:val="24"/>
        </w:rPr>
      </w:pPr>
      <w:r w:rsidRPr="00364BBC">
        <w:rPr>
          <w:rFonts w:ascii="Arial" w:hAnsi="Arial" w:cs="Arial"/>
          <w:color w:val="000000" w:themeColor="text1"/>
          <w:sz w:val="24"/>
          <w:szCs w:val="24"/>
        </w:rPr>
        <w:br/>
        <w:t xml:space="preserve">Saya telah mengenal Saudara ......................................................... selama ± … tahun dalam kapasitas </w:t>
      </w:r>
      <w:proofErr w:type="gramStart"/>
      <w:r w:rsidRPr="00364BBC">
        <w:rPr>
          <w:rFonts w:ascii="Arial" w:hAnsi="Arial" w:cs="Arial"/>
          <w:color w:val="000000" w:themeColor="text1"/>
          <w:sz w:val="24"/>
          <w:szCs w:val="24"/>
        </w:rPr>
        <w:t>sebagai .........................................................</w:t>
      </w:r>
      <w:proofErr w:type="gramEnd"/>
      <w:r w:rsidRPr="00364BBC">
        <w:rPr>
          <w:rFonts w:ascii="Arial" w:hAnsi="Arial" w:cs="Arial"/>
          <w:color w:val="000000" w:themeColor="text1"/>
          <w:sz w:val="24"/>
          <w:szCs w:val="24"/>
        </w:rPr>
        <w:t xml:space="preserve"> (</w:t>
      </w:r>
      <w:proofErr w:type="gramStart"/>
      <w:r w:rsidRPr="00364BBC">
        <w:rPr>
          <w:rFonts w:ascii="Arial" w:hAnsi="Arial" w:cs="Arial"/>
          <w:color w:val="000000" w:themeColor="text1"/>
          <w:sz w:val="24"/>
          <w:szCs w:val="24"/>
        </w:rPr>
        <w:t>misalnya</w:t>
      </w:r>
      <w:proofErr w:type="gramEnd"/>
      <w:r w:rsidRPr="00364BBC">
        <w:rPr>
          <w:rFonts w:ascii="Arial" w:hAnsi="Arial" w:cs="Arial"/>
          <w:color w:val="000000" w:themeColor="text1"/>
          <w:sz w:val="24"/>
          <w:szCs w:val="24"/>
        </w:rPr>
        <w:t xml:space="preserve"> mahasiswa bimbingan, rekan penelitian, atau bawahan profesional). Berdasarkan pengamatan dan penilaian saya, yang bersangkutan memiliki kualitas dan kompetensi yang sangat mendukung untuk menempuh pendidikan pada jenjang Program Studi Doktor, antara lain:</w:t>
      </w:r>
    </w:p>
    <w:p w:rsidR="00364BBC" w:rsidRPr="00364BBC" w:rsidRDefault="00364BBC" w:rsidP="00364BBC">
      <w:pPr>
        <w:jc w:val="both"/>
        <w:rPr>
          <w:rFonts w:ascii="Arial" w:hAnsi="Arial" w:cs="Arial"/>
          <w:color w:val="000000" w:themeColor="text1"/>
          <w:sz w:val="24"/>
          <w:szCs w:val="24"/>
        </w:rPr>
      </w:pPr>
      <w:r w:rsidRPr="00364BBC">
        <w:rPr>
          <w:rFonts w:ascii="Arial" w:hAnsi="Arial" w:cs="Arial"/>
          <w:color w:val="000000" w:themeColor="text1"/>
          <w:sz w:val="24"/>
          <w:szCs w:val="24"/>
        </w:rPr>
        <w:t xml:space="preserve">1. </w:t>
      </w:r>
      <w:proofErr w:type="spellStart"/>
      <w:r w:rsidRPr="00364BBC">
        <w:rPr>
          <w:rFonts w:ascii="Arial" w:hAnsi="Arial" w:cs="Arial"/>
          <w:color w:val="000000" w:themeColor="text1"/>
          <w:sz w:val="24"/>
          <w:szCs w:val="24"/>
        </w:rPr>
        <w:t>Kemampuan</w:t>
      </w:r>
      <w:proofErr w:type="spellEnd"/>
      <w:r w:rsidRPr="00364BBC">
        <w:rPr>
          <w:rFonts w:ascii="Arial" w:hAnsi="Arial" w:cs="Arial"/>
          <w:color w:val="000000" w:themeColor="text1"/>
          <w:sz w:val="24"/>
          <w:szCs w:val="24"/>
        </w:rPr>
        <w:t xml:space="preserve"> </w:t>
      </w:r>
      <w:proofErr w:type="spellStart"/>
      <w:r w:rsidRPr="00364BBC">
        <w:rPr>
          <w:rFonts w:ascii="Arial" w:hAnsi="Arial" w:cs="Arial"/>
          <w:color w:val="000000" w:themeColor="text1"/>
          <w:sz w:val="24"/>
          <w:szCs w:val="24"/>
        </w:rPr>
        <w:t>akademik</w:t>
      </w:r>
      <w:proofErr w:type="spellEnd"/>
      <w:r w:rsidRPr="00364BBC">
        <w:rPr>
          <w:rFonts w:ascii="Arial" w:hAnsi="Arial" w:cs="Arial"/>
          <w:color w:val="000000" w:themeColor="text1"/>
          <w:sz w:val="24"/>
          <w:szCs w:val="24"/>
        </w:rPr>
        <w:t xml:space="preserve"> yang </w:t>
      </w:r>
      <w:proofErr w:type="spellStart"/>
      <w:r w:rsidRPr="00364BBC">
        <w:rPr>
          <w:rFonts w:ascii="Arial" w:hAnsi="Arial" w:cs="Arial"/>
          <w:color w:val="000000" w:themeColor="text1"/>
          <w:sz w:val="24"/>
          <w:szCs w:val="24"/>
        </w:rPr>
        <w:t>unggul</w:t>
      </w:r>
      <w:proofErr w:type="spellEnd"/>
      <w:r w:rsidRPr="00364BBC">
        <w:rPr>
          <w:rFonts w:ascii="Arial" w:hAnsi="Arial" w:cs="Arial"/>
          <w:color w:val="000000" w:themeColor="text1"/>
          <w:sz w:val="24"/>
          <w:szCs w:val="24"/>
        </w:rPr>
        <w:t xml:space="preserve"> </w:t>
      </w:r>
    </w:p>
    <w:p w:rsidR="003C0523" w:rsidRPr="00364BBC" w:rsidRDefault="00364BBC" w:rsidP="00364BBC">
      <w:pPr>
        <w:jc w:val="both"/>
        <w:rPr>
          <w:rFonts w:ascii="Arial" w:hAnsi="Arial" w:cs="Arial"/>
          <w:color w:val="000000" w:themeColor="text1"/>
          <w:sz w:val="24"/>
          <w:szCs w:val="24"/>
        </w:rPr>
      </w:pPr>
      <w:r w:rsidRPr="00364BBC">
        <w:rPr>
          <w:rFonts w:ascii="Arial" w:hAnsi="Arial" w:cs="Arial"/>
          <w:color w:val="000000" w:themeColor="text1"/>
          <w:sz w:val="24"/>
          <w:szCs w:val="24"/>
        </w:rPr>
        <w:t xml:space="preserve"> ……………………………………………………………………………………………………………………………………………………………………………………………………………………………………………………………………………………………..</w:t>
      </w:r>
    </w:p>
    <w:p w:rsidR="00364BBC" w:rsidRPr="00364BBC" w:rsidRDefault="00364BBC" w:rsidP="00364BBC">
      <w:pPr>
        <w:jc w:val="both"/>
        <w:rPr>
          <w:rFonts w:ascii="Arial" w:hAnsi="Arial" w:cs="Arial"/>
          <w:color w:val="000000" w:themeColor="text1"/>
          <w:sz w:val="24"/>
          <w:szCs w:val="24"/>
        </w:rPr>
      </w:pPr>
      <w:r w:rsidRPr="00364BBC">
        <w:rPr>
          <w:rFonts w:ascii="Arial" w:hAnsi="Arial" w:cs="Arial"/>
          <w:color w:val="000000" w:themeColor="text1"/>
          <w:sz w:val="24"/>
          <w:szCs w:val="24"/>
        </w:rPr>
        <w:t xml:space="preserve">2. Etos penelitian yang tinggi </w:t>
      </w:r>
    </w:p>
    <w:p w:rsidR="003C0523" w:rsidRPr="00364BBC" w:rsidRDefault="00364BBC" w:rsidP="00364BBC">
      <w:pPr>
        <w:jc w:val="both"/>
        <w:rPr>
          <w:rFonts w:ascii="Arial" w:hAnsi="Arial" w:cs="Arial"/>
          <w:color w:val="000000" w:themeColor="text1"/>
          <w:sz w:val="24"/>
          <w:szCs w:val="24"/>
        </w:rPr>
      </w:pPr>
      <w:r w:rsidRPr="00364BBC">
        <w:rPr>
          <w:rFonts w:ascii="Arial" w:hAnsi="Arial" w:cs="Arial"/>
          <w:color w:val="000000" w:themeColor="text1"/>
          <w:sz w:val="24"/>
          <w:szCs w:val="24"/>
        </w:rPr>
        <w:lastRenderedPageBreak/>
        <w:t>………………………………………………………………………………………………………………………………………………………………………………………………………………………………………………………………………………………………………………………………………………………………………………………………</w:t>
      </w:r>
    </w:p>
    <w:p w:rsidR="00364BBC" w:rsidRPr="00364BBC" w:rsidRDefault="00364BBC" w:rsidP="00364BBC">
      <w:pPr>
        <w:jc w:val="both"/>
        <w:rPr>
          <w:rFonts w:ascii="Arial" w:hAnsi="Arial" w:cs="Arial"/>
          <w:color w:val="000000" w:themeColor="text1"/>
          <w:sz w:val="24"/>
          <w:szCs w:val="24"/>
        </w:rPr>
      </w:pPr>
      <w:r w:rsidRPr="00364BBC">
        <w:rPr>
          <w:rFonts w:ascii="Arial" w:hAnsi="Arial" w:cs="Arial"/>
          <w:color w:val="000000" w:themeColor="text1"/>
          <w:sz w:val="24"/>
          <w:szCs w:val="24"/>
        </w:rPr>
        <w:t xml:space="preserve">3. Integritas dan tanggung jawab profesional </w:t>
      </w:r>
    </w:p>
    <w:p w:rsidR="003C0523" w:rsidRPr="00364BBC" w:rsidRDefault="00364BBC" w:rsidP="00364BBC">
      <w:pPr>
        <w:jc w:val="both"/>
        <w:rPr>
          <w:rFonts w:ascii="Arial" w:hAnsi="Arial" w:cs="Arial"/>
          <w:color w:val="000000" w:themeColor="text1"/>
          <w:sz w:val="24"/>
          <w:szCs w:val="24"/>
        </w:rPr>
      </w:pPr>
      <w:r w:rsidRPr="00364BBC">
        <w:rPr>
          <w:rFonts w:ascii="Arial" w:hAnsi="Arial" w:cs="Arial"/>
          <w:color w:val="000000" w:themeColor="text1"/>
          <w:sz w:val="24"/>
          <w:szCs w:val="24"/>
        </w:rPr>
        <w:t>……………………………………………………………………………………………………………………………………………………………………………………………………………………………………………………………………………………………...</w:t>
      </w:r>
    </w:p>
    <w:p w:rsidR="00364BBC" w:rsidRPr="00364BBC" w:rsidRDefault="00364BBC" w:rsidP="00364BBC">
      <w:pPr>
        <w:jc w:val="both"/>
        <w:rPr>
          <w:rFonts w:ascii="Arial" w:hAnsi="Arial" w:cs="Arial"/>
          <w:color w:val="000000" w:themeColor="text1"/>
          <w:sz w:val="24"/>
          <w:szCs w:val="24"/>
        </w:rPr>
      </w:pPr>
      <w:r w:rsidRPr="00364BBC">
        <w:rPr>
          <w:rFonts w:ascii="Arial" w:hAnsi="Arial" w:cs="Arial"/>
          <w:color w:val="000000" w:themeColor="text1"/>
          <w:sz w:val="24"/>
          <w:szCs w:val="24"/>
        </w:rPr>
        <w:t xml:space="preserve">4. Komitmen terhadap pengembangan ilmu pengetahuan </w:t>
      </w:r>
    </w:p>
    <w:p w:rsidR="003C0523" w:rsidRPr="00364BBC" w:rsidRDefault="00364BBC" w:rsidP="00364BBC">
      <w:pPr>
        <w:jc w:val="both"/>
        <w:rPr>
          <w:rFonts w:ascii="Arial" w:hAnsi="Arial" w:cs="Arial"/>
          <w:color w:val="000000" w:themeColor="text1"/>
          <w:sz w:val="24"/>
          <w:szCs w:val="24"/>
        </w:rPr>
      </w:pPr>
      <w:r w:rsidRPr="00364BBC">
        <w:rPr>
          <w:rFonts w:ascii="Arial" w:hAnsi="Arial" w:cs="Arial"/>
          <w:color w:val="000000" w:themeColor="text1"/>
          <w:sz w:val="24"/>
          <w:szCs w:val="24"/>
        </w:rPr>
        <w:t>………………………………………………………………………………………………………………………………………………………………………………………………………………………………………………………………………………………………</w:t>
      </w:r>
    </w:p>
    <w:p w:rsidR="003C0523" w:rsidRPr="00364BBC" w:rsidRDefault="00364BBC" w:rsidP="00364BBC">
      <w:pPr>
        <w:jc w:val="both"/>
        <w:rPr>
          <w:rFonts w:ascii="Arial" w:hAnsi="Arial" w:cs="Arial"/>
          <w:color w:val="000000" w:themeColor="text1"/>
          <w:sz w:val="24"/>
          <w:szCs w:val="24"/>
        </w:rPr>
      </w:pPr>
      <w:r w:rsidRPr="00364BBC">
        <w:rPr>
          <w:rFonts w:ascii="Arial" w:hAnsi="Arial" w:cs="Arial"/>
          <w:color w:val="000000" w:themeColor="text1"/>
          <w:sz w:val="24"/>
          <w:szCs w:val="24"/>
        </w:rPr>
        <w:br/>
        <w:t xml:space="preserve">Dengan mempertimbangkan rekam jejak akademik, kapasitas intelektual, dan potensi kontribusinya di bidang ilmu yang ditekuni, saya merekomendasikan tanpa ragu Saudara ......................................................... untuk diterima sebagai mahasiswa Program Studi Doktor </w:t>
      </w:r>
      <w:proofErr w:type="gramStart"/>
      <w:r w:rsidRPr="00364BBC">
        <w:rPr>
          <w:rFonts w:ascii="Arial" w:hAnsi="Arial" w:cs="Arial"/>
          <w:color w:val="000000" w:themeColor="text1"/>
          <w:sz w:val="24"/>
          <w:szCs w:val="24"/>
        </w:rPr>
        <w:t>di .........................................................</w:t>
      </w:r>
      <w:proofErr w:type="gramEnd"/>
    </w:p>
    <w:p w:rsidR="003C0523" w:rsidRPr="00364BBC" w:rsidRDefault="00364BBC">
      <w:pPr>
        <w:rPr>
          <w:rFonts w:ascii="Arial" w:hAnsi="Arial" w:cs="Arial"/>
          <w:color w:val="000000" w:themeColor="text1"/>
          <w:sz w:val="24"/>
          <w:szCs w:val="24"/>
        </w:rPr>
      </w:pPr>
      <w:r w:rsidRPr="00364BBC">
        <w:rPr>
          <w:rFonts w:ascii="Arial" w:hAnsi="Arial" w:cs="Arial"/>
          <w:color w:val="000000" w:themeColor="text1"/>
          <w:sz w:val="24"/>
          <w:szCs w:val="24"/>
        </w:rPr>
        <w:br/>
        <w:t xml:space="preserve">Demikian </w:t>
      </w:r>
      <w:proofErr w:type="gramStart"/>
      <w:r w:rsidRPr="00364BBC">
        <w:rPr>
          <w:rFonts w:ascii="Arial" w:hAnsi="Arial" w:cs="Arial"/>
          <w:color w:val="000000" w:themeColor="text1"/>
          <w:sz w:val="24"/>
          <w:szCs w:val="24"/>
        </w:rPr>
        <w:t>surat</w:t>
      </w:r>
      <w:proofErr w:type="gramEnd"/>
      <w:r w:rsidRPr="00364BBC">
        <w:rPr>
          <w:rFonts w:ascii="Arial" w:hAnsi="Arial" w:cs="Arial"/>
          <w:color w:val="000000" w:themeColor="text1"/>
          <w:sz w:val="24"/>
          <w:szCs w:val="24"/>
        </w:rPr>
        <w:t xml:space="preserve"> rekomendasi ini dibuat dengan sebenar-benarnya, untuk digunakan sebagaimana mestinya.</w:t>
      </w:r>
    </w:p>
    <w:p w:rsidR="003C0523" w:rsidRPr="00364BBC" w:rsidRDefault="00364BBC" w:rsidP="00364BBC">
      <w:pPr>
        <w:spacing w:after="0" w:line="240" w:lineRule="auto"/>
        <w:rPr>
          <w:rFonts w:ascii="Arial" w:hAnsi="Arial" w:cs="Arial"/>
          <w:color w:val="000000" w:themeColor="text1"/>
          <w:sz w:val="24"/>
          <w:szCs w:val="24"/>
        </w:rPr>
      </w:pPr>
      <w:r w:rsidRPr="00364BBC">
        <w:rPr>
          <w:rFonts w:ascii="Arial" w:hAnsi="Arial" w:cs="Arial"/>
          <w:color w:val="000000" w:themeColor="text1"/>
          <w:sz w:val="24"/>
          <w:szCs w:val="24"/>
        </w:rPr>
        <w:br/>
      </w:r>
      <w:proofErr w:type="gramStart"/>
      <w:r w:rsidRPr="00364BBC">
        <w:rPr>
          <w:rFonts w:ascii="Arial" w:hAnsi="Arial" w:cs="Arial"/>
          <w:color w:val="000000" w:themeColor="text1"/>
          <w:sz w:val="24"/>
          <w:szCs w:val="24"/>
        </w:rPr>
        <w:t>......................., ......... ……………</w:t>
      </w:r>
      <w:proofErr w:type="gramEnd"/>
      <w:r w:rsidRPr="00364BBC">
        <w:rPr>
          <w:rFonts w:ascii="Arial" w:hAnsi="Arial" w:cs="Arial"/>
          <w:color w:val="000000" w:themeColor="text1"/>
          <w:sz w:val="24"/>
          <w:szCs w:val="24"/>
        </w:rPr>
        <w:t xml:space="preserve"> 20….</w:t>
      </w:r>
    </w:p>
    <w:p w:rsidR="003C0523" w:rsidRPr="00364BBC" w:rsidRDefault="00364BBC" w:rsidP="00364BBC">
      <w:pPr>
        <w:spacing w:after="0" w:line="240" w:lineRule="auto"/>
        <w:rPr>
          <w:rFonts w:ascii="Arial" w:hAnsi="Arial" w:cs="Arial"/>
          <w:color w:val="000000" w:themeColor="text1"/>
          <w:sz w:val="24"/>
          <w:szCs w:val="24"/>
        </w:rPr>
      </w:pPr>
      <w:r w:rsidRPr="00364BBC">
        <w:rPr>
          <w:rFonts w:ascii="Arial" w:hAnsi="Arial" w:cs="Arial"/>
          <w:color w:val="000000" w:themeColor="text1"/>
          <w:sz w:val="24"/>
          <w:szCs w:val="24"/>
        </w:rPr>
        <w:br/>
        <w:t>Hormat saya,</w:t>
      </w:r>
    </w:p>
    <w:p w:rsidR="003C0523" w:rsidRPr="00364BBC" w:rsidRDefault="003C0523" w:rsidP="00364BBC">
      <w:pPr>
        <w:spacing w:after="0" w:line="240" w:lineRule="auto"/>
        <w:rPr>
          <w:rFonts w:ascii="Arial" w:hAnsi="Arial" w:cs="Arial"/>
          <w:color w:val="000000" w:themeColor="text1"/>
          <w:sz w:val="24"/>
          <w:szCs w:val="24"/>
        </w:rPr>
      </w:pPr>
    </w:p>
    <w:p w:rsidR="003C0523" w:rsidRPr="00364BBC" w:rsidRDefault="00364BBC" w:rsidP="00364BBC">
      <w:pPr>
        <w:spacing w:after="0" w:line="240" w:lineRule="auto"/>
        <w:rPr>
          <w:rFonts w:ascii="Arial" w:hAnsi="Arial" w:cs="Arial"/>
          <w:color w:val="000000" w:themeColor="text1"/>
          <w:sz w:val="24"/>
          <w:szCs w:val="24"/>
        </w:rPr>
      </w:pPr>
      <w:r w:rsidRPr="00364BBC">
        <w:rPr>
          <w:rFonts w:ascii="Arial" w:hAnsi="Arial" w:cs="Arial"/>
          <w:color w:val="000000" w:themeColor="text1"/>
          <w:sz w:val="24"/>
          <w:szCs w:val="24"/>
        </w:rPr>
        <w:br/>
        <w:t>Tanda Tangan &amp; Stempel</w:t>
      </w:r>
      <w:r w:rsidRPr="00364BBC">
        <w:rPr>
          <w:rFonts w:ascii="Arial" w:hAnsi="Arial" w:cs="Arial"/>
          <w:color w:val="000000" w:themeColor="text1"/>
          <w:sz w:val="24"/>
          <w:szCs w:val="24"/>
        </w:rPr>
        <w:br/>
      </w:r>
    </w:p>
    <w:p w:rsidR="003C0523" w:rsidRPr="00364BBC" w:rsidRDefault="00364BBC" w:rsidP="00364BBC">
      <w:pPr>
        <w:spacing w:after="0" w:line="240" w:lineRule="auto"/>
        <w:rPr>
          <w:rFonts w:ascii="Arial" w:hAnsi="Arial" w:cs="Arial"/>
          <w:color w:val="000000" w:themeColor="text1"/>
          <w:sz w:val="24"/>
          <w:szCs w:val="24"/>
        </w:rPr>
      </w:pPr>
      <w:r w:rsidRPr="00364BBC">
        <w:rPr>
          <w:rFonts w:ascii="Arial" w:hAnsi="Arial" w:cs="Arial"/>
          <w:color w:val="000000" w:themeColor="text1"/>
          <w:sz w:val="24"/>
          <w:szCs w:val="24"/>
        </w:rPr>
        <w:t>..............................................</w:t>
      </w:r>
    </w:p>
    <w:p w:rsidR="003C0523" w:rsidRPr="00364BBC" w:rsidRDefault="00364BBC" w:rsidP="00364BBC">
      <w:pPr>
        <w:spacing w:after="0" w:line="240" w:lineRule="auto"/>
        <w:rPr>
          <w:rFonts w:ascii="Arial" w:hAnsi="Arial" w:cs="Arial"/>
          <w:color w:val="000000" w:themeColor="text1"/>
          <w:sz w:val="24"/>
          <w:szCs w:val="24"/>
        </w:rPr>
      </w:pPr>
      <w:r w:rsidRPr="00364BBC">
        <w:rPr>
          <w:rFonts w:ascii="Arial" w:hAnsi="Arial" w:cs="Arial"/>
          <w:color w:val="000000" w:themeColor="text1"/>
          <w:sz w:val="24"/>
          <w:szCs w:val="24"/>
        </w:rPr>
        <w:t>(Nama Terang, Gelar Akademik)</w:t>
      </w:r>
    </w:p>
    <w:p w:rsidR="003C0523" w:rsidRPr="00364BBC" w:rsidRDefault="00364BBC" w:rsidP="00364BBC">
      <w:pPr>
        <w:spacing w:after="0" w:line="240" w:lineRule="auto"/>
        <w:rPr>
          <w:rFonts w:ascii="Arial" w:hAnsi="Arial" w:cs="Arial"/>
          <w:color w:val="000000" w:themeColor="text1"/>
          <w:sz w:val="24"/>
          <w:szCs w:val="24"/>
        </w:rPr>
      </w:pPr>
      <w:r w:rsidRPr="00364BBC">
        <w:rPr>
          <w:rFonts w:ascii="Arial" w:hAnsi="Arial" w:cs="Arial"/>
          <w:color w:val="000000" w:themeColor="text1"/>
          <w:sz w:val="24"/>
          <w:szCs w:val="24"/>
        </w:rPr>
        <w:t>Jabatan</w:t>
      </w:r>
    </w:p>
    <w:sectPr w:rsidR="003C0523" w:rsidRPr="00364BB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64BBC"/>
    <w:rsid w:val="003C0523"/>
    <w:rsid w:val="009F52C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68669-F13D-4BD3-B302-E0429722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3</cp:revision>
  <dcterms:created xsi:type="dcterms:W3CDTF">2013-12-23T23:15:00Z</dcterms:created>
  <dcterms:modified xsi:type="dcterms:W3CDTF">2025-08-15T04:29:00Z</dcterms:modified>
  <cp:category/>
</cp:coreProperties>
</file>