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23" w:rsidRPr="00364BBC" w:rsidRDefault="00364BBC" w:rsidP="00364BBC">
      <w:pPr>
        <w:pStyle w:val="Heading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SURAT REKOMENDASI 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64BBC">
        <w:rPr>
          <w:rFonts w:ascii="Arial" w:hAnsi="Arial" w:cs="Arial"/>
          <w:color w:val="000000" w:themeColor="text1"/>
          <w:sz w:val="24"/>
          <w:szCs w:val="24"/>
        </w:rPr>
        <w:t>Nomor</w:t>
      </w:r>
      <w:proofErr w:type="spellEnd"/>
      <w:r w:rsidRPr="00364BBC">
        <w:rPr>
          <w:rFonts w:ascii="Arial" w:hAnsi="Arial" w:cs="Arial"/>
          <w:color w:val="000000" w:themeColor="text1"/>
          <w:sz w:val="24"/>
          <w:szCs w:val="24"/>
        </w:rPr>
        <w:t>: ……………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Jika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ada)</w:t>
      </w:r>
      <w:bookmarkStart w:id="0" w:name="_GoBack"/>
      <w:bookmarkEnd w:id="0"/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Yang bertanda tangan di bawah ini: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Nama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>: .........................................................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Pangkat/Gelar Akademik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  <w:t>: .........................................................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Jabatan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Institusi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  <w:t>: .........................................................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Alamat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  <w:t>: .........................................................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br/>
        <w:t>Dengan ini memberikan rekomendasi akademis kepada: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Nama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>: .........................................................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Tempat/Tanggal Lahir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  <w:t>: .........................................................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Alamat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  <w:t>: .........................................................</w:t>
      </w:r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Pekerjaan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</w:r>
      <w:r w:rsidRPr="00364BBC">
        <w:rPr>
          <w:rFonts w:ascii="Arial" w:hAnsi="Arial" w:cs="Arial"/>
          <w:color w:val="000000" w:themeColor="text1"/>
          <w:sz w:val="24"/>
          <w:szCs w:val="24"/>
        </w:rPr>
        <w:tab/>
        <w:t>: ..............................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>...........................</w:t>
      </w:r>
    </w:p>
    <w:p w:rsidR="003C0523" w:rsidRPr="00364BBC" w:rsidRDefault="00364BBC" w:rsidP="00364B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br/>
        <w:t xml:space="preserve">Saya telah mengenal Saudara ......................................................... selama ± … tahun dalam kapasitas </w:t>
      </w:r>
      <w:proofErr w:type="gramStart"/>
      <w:r w:rsidRPr="00364BBC">
        <w:rPr>
          <w:rFonts w:ascii="Arial" w:hAnsi="Arial" w:cs="Arial"/>
          <w:color w:val="000000" w:themeColor="text1"/>
          <w:sz w:val="24"/>
          <w:szCs w:val="24"/>
        </w:rPr>
        <w:t>sebagai .........................................................</w:t>
      </w:r>
      <w:proofErr w:type="gramEnd"/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Pr="00364BBC">
        <w:rPr>
          <w:rFonts w:ascii="Arial" w:hAnsi="Arial" w:cs="Arial"/>
          <w:color w:val="000000" w:themeColor="text1"/>
          <w:sz w:val="24"/>
          <w:szCs w:val="24"/>
        </w:rPr>
        <w:t>misalnya</w:t>
      </w:r>
      <w:proofErr w:type="gramEnd"/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 mahasiswa bimbingan, rekan penel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>itian, atau bawahan profesional). Berdasarkan pengamatan dan penilaian saya, yang bersangkutan memiliki kualitas dan kompetensi yang sangat mendukung untuk menempuh pendidikan pada jenjang Program Studi Doktor, antara lain:</w:t>
      </w:r>
    </w:p>
    <w:p w:rsidR="00364BBC" w:rsidRPr="00364BBC" w:rsidRDefault="00364BBC" w:rsidP="00364B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1. Kemampuan </w:t>
      </w:r>
      <w:proofErr w:type="spellStart"/>
      <w:r w:rsidRPr="00364BBC">
        <w:rPr>
          <w:rFonts w:ascii="Arial" w:hAnsi="Arial" w:cs="Arial"/>
          <w:color w:val="000000" w:themeColor="text1"/>
          <w:sz w:val="24"/>
          <w:szCs w:val="24"/>
        </w:rPr>
        <w:t>akademik</w:t>
      </w:r>
      <w:proofErr w:type="spellEnd"/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364BBC">
        <w:rPr>
          <w:rFonts w:ascii="Arial" w:hAnsi="Arial" w:cs="Arial"/>
          <w:color w:val="000000" w:themeColor="text1"/>
          <w:sz w:val="24"/>
          <w:szCs w:val="24"/>
        </w:rPr>
        <w:t>unggul</w:t>
      </w:r>
      <w:proofErr w:type="spellEnd"/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C0523" w:rsidRPr="00364BBC" w:rsidRDefault="00364BBC" w:rsidP="00364B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4BBC" w:rsidRPr="00364BBC" w:rsidRDefault="00364BBC" w:rsidP="00364B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2. Etos penelitian yang tinggi </w:t>
      </w:r>
    </w:p>
    <w:p w:rsidR="003C0523" w:rsidRPr="00364BBC" w:rsidRDefault="00364BBC" w:rsidP="00364B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64BBC" w:rsidRPr="00364BBC" w:rsidRDefault="00364BBC" w:rsidP="00364B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3. Integritas dan tanggung jawab profesional </w:t>
      </w:r>
    </w:p>
    <w:p w:rsidR="003C0523" w:rsidRPr="00364BBC" w:rsidRDefault="00364BBC" w:rsidP="00364B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64BBC" w:rsidRPr="00364BBC" w:rsidRDefault="00364BBC" w:rsidP="00364B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4. Komitmen terhadap pengembangan ilmu pengetahuan </w:t>
      </w:r>
    </w:p>
    <w:p w:rsidR="003C0523" w:rsidRPr="00364BBC" w:rsidRDefault="00364BBC" w:rsidP="00364B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0523" w:rsidRPr="00364BBC" w:rsidRDefault="00364BBC" w:rsidP="00364B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br/>
        <w:t>Dengan mempertimbangkan rekam jejak akademik, kapasitas intelektual, dan potensi kontribusinya di bidang ilmu yang ditekuni, saya merekomendasikan tanpa ra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gu Saudara ......................................................... untuk diterima sebagai mahasiswa Program Studi Doktor </w:t>
      </w:r>
      <w:proofErr w:type="gramStart"/>
      <w:r w:rsidRPr="00364BBC">
        <w:rPr>
          <w:rFonts w:ascii="Arial" w:hAnsi="Arial" w:cs="Arial"/>
          <w:color w:val="000000" w:themeColor="text1"/>
          <w:sz w:val="24"/>
          <w:szCs w:val="24"/>
        </w:rPr>
        <w:t>di .........................................................</w:t>
      </w:r>
      <w:proofErr w:type="gramEnd"/>
    </w:p>
    <w:p w:rsidR="003C0523" w:rsidRPr="00364BBC" w:rsidRDefault="00364BBC">
      <w:pPr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br/>
        <w:t xml:space="preserve">Demikian </w:t>
      </w:r>
      <w:proofErr w:type="gramStart"/>
      <w:r w:rsidRPr="00364BBC">
        <w:rPr>
          <w:rFonts w:ascii="Arial" w:hAnsi="Arial" w:cs="Arial"/>
          <w:color w:val="000000" w:themeColor="text1"/>
          <w:sz w:val="24"/>
          <w:szCs w:val="24"/>
        </w:rPr>
        <w:t>surat</w:t>
      </w:r>
      <w:proofErr w:type="gramEnd"/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 rekomendasi ini dibuat dengan sebenar-benarnya, untuk di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t>gunakan sebagaimana mestinya.</w:t>
      </w:r>
    </w:p>
    <w:p w:rsidR="003C0523" w:rsidRPr="00364BBC" w:rsidRDefault="00364BBC" w:rsidP="00364BB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br/>
      </w:r>
      <w:proofErr w:type="gramStart"/>
      <w:r w:rsidRPr="00364BBC">
        <w:rPr>
          <w:rFonts w:ascii="Arial" w:hAnsi="Arial" w:cs="Arial"/>
          <w:color w:val="000000" w:themeColor="text1"/>
          <w:sz w:val="24"/>
          <w:szCs w:val="24"/>
        </w:rPr>
        <w:t>......................., ......... ……………</w:t>
      </w:r>
      <w:proofErr w:type="gramEnd"/>
      <w:r w:rsidRPr="00364BBC">
        <w:rPr>
          <w:rFonts w:ascii="Arial" w:hAnsi="Arial" w:cs="Arial"/>
          <w:color w:val="000000" w:themeColor="text1"/>
          <w:sz w:val="24"/>
          <w:szCs w:val="24"/>
        </w:rPr>
        <w:t xml:space="preserve"> 20….</w:t>
      </w:r>
    </w:p>
    <w:p w:rsidR="003C0523" w:rsidRPr="00364BBC" w:rsidRDefault="00364BBC" w:rsidP="00364BB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br/>
        <w:t>Hormat saya,</w:t>
      </w:r>
    </w:p>
    <w:p w:rsidR="003C0523" w:rsidRPr="00364BBC" w:rsidRDefault="003C0523" w:rsidP="00364BB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C0523" w:rsidRPr="00364BBC" w:rsidRDefault="00364BBC" w:rsidP="00364BB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br/>
      </w:r>
      <w:r w:rsidRPr="00364BBC">
        <w:rPr>
          <w:rFonts w:ascii="Arial" w:hAnsi="Arial" w:cs="Arial"/>
          <w:color w:val="000000" w:themeColor="text1"/>
          <w:sz w:val="24"/>
          <w:szCs w:val="24"/>
        </w:rPr>
        <w:t>Tanda Tangan &amp; Stempel</w:t>
      </w:r>
      <w:r w:rsidRPr="00364BBC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3C0523" w:rsidRPr="00364BBC" w:rsidRDefault="00364BBC" w:rsidP="00364BB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..............................................</w:t>
      </w:r>
    </w:p>
    <w:p w:rsidR="003C0523" w:rsidRPr="00364BBC" w:rsidRDefault="00364BBC" w:rsidP="00364BB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(Nama Terang, Gelar Akademik)</w:t>
      </w:r>
    </w:p>
    <w:p w:rsidR="003C0523" w:rsidRPr="00364BBC" w:rsidRDefault="00364BBC" w:rsidP="00364BB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4BBC">
        <w:rPr>
          <w:rFonts w:ascii="Arial" w:hAnsi="Arial" w:cs="Arial"/>
          <w:color w:val="000000" w:themeColor="text1"/>
          <w:sz w:val="24"/>
          <w:szCs w:val="24"/>
        </w:rPr>
        <w:t>Jabatan</w:t>
      </w:r>
    </w:p>
    <w:sectPr w:rsidR="003C0523" w:rsidRPr="00364B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4BBC"/>
    <w:rsid w:val="003C052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EF1388-3BF3-475F-BB6B-49E4D89B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2</cp:revision>
  <dcterms:created xsi:type="dcterms:W3CDTF">2013-12-23T23:15:00Z</dcterms:created>
  <dcterms:modified xsi:type="dcterms:W3CDTF">2025-08-10T07:32:00Z</dcterms:modified>
  <cp:category/>
</cp:coreProperties>
</file>